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217761" w:rsidR="00B818D2" w:rsidP="00B818D2" w:rsidRDefault="00B818D2" w14:paraId="317482BB" w14:textId="77777777">
      <w:pPr>
        <w:spacing w:before="0" w:line="20" w:lineRule="exact"/>
        <w:rPr>
          <w:rFonts w:eastAsia="Times New Roman"/>
          <w:noProof/>
          <w:color w:val="FFFFFF"/>
          <w:sz w:val="20"/>
          <w:szCs w:val="20"/>
          <w:lang w:eastAsia="en-GB"/>
        </w:rPr>
      </w:pPr>
      <w:r w:rsidRPr="00217761">
        <w:rPr>
          <w:rFonts w:eastAsia="Times New Roman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748417" wp14:editId="31748418">
                <wp:simplePos x="0" y="0"/>
                <wp:positionH relativeFrom="page">
                  <wp:posOffset>367665</wp:posOffset>
                </wp:positionH>
                <wp:positionV relativeFrom="page">
                  <wp:posOffset>1449070</wp:posOffset>
                </wp:positionV>
                <wp:extent cx="3413760" cy="868680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1"/>
                            </w:tblGrid>
                            <w:tr w:rsidR="00B818D2" w:rsidTr="0094174D" w14:paraId="31748423" w14:textId="77777777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818D2" w:rsidP="005C7F0C" w:rsidRDefault="00B818D2" w14:paraId="31748422" w14:textId="77777777">
                                  <w:pPr>
                                    <w:pStyle w:val="LEUFPSchool"/>
                                  </w:pPr>
                                  <w:r>
                                    <w:t xml:space="preserve">Leeds University  </w:t>
                                  </w:r>
                                  <w:r>
                                    <w:br/>
                                    <w:t>Business School</w:t>
                                  </w:r>
                                </w:p>
                              </w:tc>
                            </w:tr>
                          </w:tbl>
                          <w:p w:rsidR="00B818D2" w:rsidP="00B818D2" w:rsidRDefault="00B818D2" w14:paraId="31748424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748417">
                <v:stroke joinstyle="miter"/>
                <v:path gradientshapeok="t" o:connecttype="rect"/>
              </v:shapetype>
              <v:shape id="Text Box 1" style="position:absolute;margin-left:28.95pt;margin-top:114.1pt;width:268.8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1"/>
                      </w:tblGrid>
                      <w:tr w:rsidR="00B818D2" w:rsidTr="0094174D" w14:paraId="31748423" w14:textId="77777777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B818D2" w:rsidP="005C7F0C" w:rsidRDefault="00B818D2" w14:paraId="31748422" w14:textId="77777777">
                            <w:pPr>
                              <w:pStyle w:val="LEUFPSchool"/>
                            </w:pPr>
                            <w:r>
                              <w:t xml:space="preserve">Leeds University  </w:t>
                            </w:r>
                            <w:r>
                              <w:br/>
                              <w:t>Business School</w:t>
                            </w:r>
                          </w:p>
                        </w:tc>
                      </w:tr>
                    </w:tbl>
                    <w:p w:rsidR="00B818D2" w:rsidP="00B818D2" w:rsidRDefault="00B818D2" w14:paraId="31748424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217761" w:rsidR="00B818D2" w:rsidP="00B818D2" w:rsidRDefault="001262D4" w14:paraId="317482BC" w14:textId="63D212C9">
      <w:pPr>
        <w:spacing w:before="0" w:line="720" w:lineRule="exact"/>
        <w:rPr>
          <w:rFonts w:eastAsia="Times New Roman" w:cs="Times New Roman"/>
          <w:b/>
          <w:sz w:val="28"/>
          <w:szCs w:val="28"/>
        </w:rPr>
      </w:pPr>
      <w:r w:rsidRPr="00217761">
        <w:rPr>
          <w:rFonts w:eastAsia="Times New Roman" w:cs="Times New Roman"/>
          <w:b/>
          <w:sz w:val="28"/>
          <w:szCs w:val="28"/>
        </w:rPr>
        <w:t>Induction Timetable 2022-23</w:t>
      </w:r>
    </w:p>
    <w:p w:rsidRPr="00217761" w:rsidR="00B818D2" w:rsidP="00B818D2" w:rsidRDefault="001262D4" w14:paraId="317482BD" w14:textId="554173F2">
      <w:pPr>
        <w:spacing w:before="0" w:line="280" w:lineRule="exact"/>
        <w:rPr>
          <w:rFonts w:eastAsia="Times New Roman" w:cs="Times New Roman"/>
          <w:b/>
          <w:sz w:val="28"/>
          <w:szCs w:val="28"/>
        </w:rPr>
      </w:pPr>
      <w:r w:rsidRPr="00217761">
        <w:rPr>
          <w:rFonts w:eastAsia="Times New Roman" w:cs="Times New Roman"/>
          <w:b/>
          <w:sz w:val="28"/>
          <w:szCs w:val="28"/>
        </w:rPr>
        <w:t>Programme:</w:t>
      </w:r>
      <w:r w:rsidRPr="00217761" w:rsidR="002F53FA">
        <w:rPr>
          <w:rFonts w:eastAsia="Times New Roman" w:cs="Times New Roman"/>
          <w:b/>
          <w:sz w:val="28"/>
          <w:szCs w:val="28"/>
        </w:rPr>
        <w:t xml:space="preserve"> Corporate Communications, Marketing and Public Relations</w:t>
      </w:r>
    </w:p>
    <w:p w:rsidRPr="00217761" w:rsidR="001262D4" w:rsidP="00B818D2" w:rsidRDefault="001262D4" w14:paraId="34E7CF07" w14:textId="52C3CFA8">
      <w:pPr>
        <w:spacing w:before="0" w:line="280" w:lineRule="exact"/>
        <w:rPr>
          <w:rFonts w:eastAsia="Times New Roman" w:cs="Times New Roman"/>
          <w:b/>
          <w:sz w:val="28"/>
          <w:szCs w:val="28"/>
        </w:rPr>
      </w:pPr>
      <w:r w:rsidRPr="00217761">
        <w:rPr>
          <w:rFonts w:eastAsia="Times New Roman" w:cs="Times New Roman"/>
          <w:b/>
          <w:sz w:val="28"/>
          <w:szCs w:val="28"/>
        </w:rPr>
        <w:t>Programme Director:</w:t>
      </w:r>
      <w:r w:rsidRPr="00217761" w:rsidR="002F53FA">
        <w:rPr>
          <w:rFonts w:eastAsia="Times New Roman" w:cs="Times New Roman"/>
          <w:b/>
          <w:sz w:val="28"/>
          <w:szCs w:val="28"/>
        </w:rPr>
        <w:t xml:space="preserve"> Caterina Presi</w:t>
      </w:r>
    </w:p>
    <w:p w:rsidRPr="00217761" w:rsidR="00B818D2" w:rsidP="00B818D2" w:rsidRDefault="00B818D2" w14:paraId="317482BE" w14:textId="77777777">
      <w:pPr>
        <w:spacing w:before="0" w:line="280" w:lineRule="exact"/>
        <w:rPr>
          <w:rFonts w:eastAsia="Times New Roman" w:cs="Times New Roman"/>
          <w:b/>
          <w:sz w:val="20"/>
          <w:szCs w:val="20"/>
        </w:rPr>
      </w:pPr>
    </w:p>
    <w:p w:rsidRPr="00217761" w:rsidR="00B818D2" w:rsidP="00B818D2" w:rsidRDefault="00B818D2" w14:paraId="317482C0" w14:textId="77777777">
      <w:pPr>
        <w:spacing w:before="0" w:line="240" w:lineRule="auto"/>
        <w:jc w:val="center"/>
        <w:rPr>
          <w:rFonts w:eastAsia="Times New Roman"/>
          <w:b/>
          <w:sz w:val="20"/>
          <w:szCs w:val="20"/>
          <w:lang w:eastAsia="en-GB"/>
        </w:rPr>
      </w:pPr>
    </w:p>
    <w:p w:rsidRPr="00217761" w:rsidR="00B818D2" w:rsidP="00B818D2" w:rsidRDefault="00B818D2" w14:paraId="317482C1" w14:textId="77777777">
      <w:pPr>
        <w:spacing w:before="0" w:line="280" w:lineRule="exact"/>
        <w:rPr>
          <w:rFonts w:eastAsia="Times New Roman" w:cs="Times New Roman"/>
          <w:b/>
          <w:sz w:val="28"/>
          <w:szCs w:val="28"/>
        </w:rPr>
      </w:pPr>
      <w:r w:rsidRPr="00217761">
        <w:rPr>
          <w:rFonts w:eastAsia="Times New Roman" w:cs="Times New Roman"/>
          <w:b/>
          <w:sz w:val="28"/>
          <w:szCs w:val="28"/>
        </w:rPr>
        <w:t>Week 1</w:t>
      </w:r>
    </w:p>
    <w:p w:rsidRPr="00217761" w:rsidR="00B818D2" w:rsidP="00B818D2" w:rsidRDefault="00B818D2" w14:paraId="317482C2" w14:textId="77777777">
      <w:pPr>
        <w:spacing w:before="0" w:line="240" w:lineRule="auto"/>
        <w:jc w:val="center"/>
        <w:rPr>
          <w:rFonts w:eastAsia="Times New Roman"/>
          <w:b/>
          <w:sz w:val="20"/>
          <w:szCs w:val="20"/>
          <w:lang w:eastAsia="en-GB"/>
        </w:rPr>
      </w:pPr>
    </w:p>
    <w:p w:rsidRPr="00217761" w:rsidR="00B818D2" w:rsidP="00B818D2" w:rsidRDefault="00B818D2" w14:paraId="317482DB" w14:textId="77777777">
      <w:pPr>
        <w:spacing w:before="0" w:line="240" w:lineRule="auto"/>
        <w:rPr>
          <w:rFonts w:eastAsia="Times New Roman"/>
          <w:sz w:val="20"/>
          <w:szCs w:val="20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738EF2F8" w14:paraId="317482E2" w14:textId="77777777">
        <w:tc>
          <w:tcPr>
            <w:tcW w:w="1555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1262D4" w14:paraId="317482DC" w14:textId="16034D08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Tuesday 20</w:t>
            </w:r>
            <w:r w:rsidRPr="00217761">
              <w:rPr>
                <w:rFonts w:eastAsia="Times New Roman"/>
                <w:b/>
                <w:sz w:val="20"/>
                <w:szCs w:val="20"/>
                <w:vertAlign w:val="superscript"/>
              </w:rPr>
              <w:t>th</w:t>
            </w:r>
            <w:r w:rsidRPr="00217761">
              <w:rPr>
                <w:rFonts w:eastAsia="Times New Roman"/>
                <w:b/>
                <w:sz w:val="20"/>
                <w:szCs w:val="20"/>
              </w:rPr>
              <w:t xml:space="preserve"> September 2022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2DD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2DE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2DF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Room</w:t>
            </w:r>
          </w:p>
          <w:p w:rsidRPr="00217761" w:rsidR="00B818D2" w:rsidP="00B818D2" w:rsidRDefault="00B818D2" w14:paraId="317482E0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2E1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Staff</w:t>
            </w:r>
          </w:p>
        </w:tc>
      </w:tr>
      <w:tr w:rsidRPr="00217761" w:rsidR="00B818D2" w:rsidTr="738EF2F8" w14:paraId="317482E9" w14:textId="77777777">
        <w:tc>
          <w:tcPr>
            <w:tcW w:w="1555" w:type="dxa"/>
            <w:shd w:val="clear" w:color="auto" w:fill="FFFFFF" w:themeFill="background1"/>
            <w:tcMar/>
          </w:tcPr>
          <w:p w:rsidRPr="00217761" w:rsidR="00B818D2" w:rsidP="00B818D2" w:rsidRDefault="00B818D2" w14:paraId="317482E4" w14:textId="65D4BD55">
            <w:pPr>
              <w:spacing w:before="0" w:line="240" w:lineRule="auto"/>
              <w:rPr>
                <w:rFonts w:eastAsia="Calibri"/>
                <w:sz w:val="20"/>
                <w:szCs w:val="20"/>
                <w:u w:val="single"/>
              </w:rPr>
            </w:pPr>
            <w:r w:rsidRPr="397DA6AB" w:rsidR="397DA6AB">
              <w:rPr>
                <w:rFonts w:eastAsia="Calibri"/>
                <w:sz w:val="20"/>
                <w:szCs w:val="20"/>
                <w:u w:val="none"/>
              </w:rPr>
              <w:t>11:00 – 13:00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B818D2" w:rsidP="00B818D2" w:rsidRDefault="00B818D2" w14:paraId="317482E5" w14:textId="6EED88B8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397DA6AB" w:rsidR="397DA6AB">
              <w:rPr>
                <w:rFonts w:eastAsia="Calibri"/>
                <w:sz w:val="20"/>
                <w:szCs w:val="20"/>
              </w:rPr>
              <w:t>International Orientation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818D2" w:rsidP="00B818D2" w:rsidRDefault="00B818D2" w14:paraId="317482E7" w14:textId="376DED59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240CAB2F" w:rsidR="17AEBCEB">
              <w:rPr>
                <w:rFonts w:eastAsia="Calibri"/>
                <w:sz w:val="20"/>
                <w:szCs w:val="20"/>
              </w:rPr>
              <w:t>Esther Simpson LG.08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818D2" w:rsidP="00B818D2" w:rsidRDefault="00B818D2" w14:paraId="317482E8" w14:textId="202F8EC5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397DA6AB" w:rsidR="397DA6AB">
              <w:rPr>
                <w:rFonts w:eastAsia="Calibri"/>
                <w:sz w:val="20"/>
                <w:szCs w:val="20"/>
              </w:rPr>
              <w:t>International Student Office</w:t>
            </w:r>
          </w:p>
        </w:tc>
      </w:tr>
      <w:tr w:rsidRPr="00217761" w:rsidR="00B818D2" w:rsidTr="738EF2F8" w14:paraId="317482EE" w14:textId="77777777">
        <w:tc>
          <w:tcPr>
            <w:tcW w:w="1555" w:type="dxa"/>
            <w:shd w:val="clear" w:color="auto" w:fill="FFFFFF" w:themeFill="background1"/>
            <w:tcMar/>
          </w:tcPr>
          <w:p w:rsidRPr="00217761" w:rsidR="00B818D2" w:rsidP="00B818D2" w:rsidRDefault="00B818D2" w14:paraId="317482EA" w14:textId="1F6C3D0D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738EF2F8" w:rsidR="69007C93">
              <w:rPr>
                <w:rFonts w:eastAsia="Calibri"/>
                <w:sz w:val="20"/>
                <w:szCs w:val="20"/>
              </w:rPr>
              <w:t>15:00 – 17:00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B818D2" w:rsidP="00B818D2" w:rsidRDefault="00B818D2" w14:paraId="317482EB" w14:textId="27104A22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738EF2F8" w:rsidR="69007C93">
              <w:rPr>
                <w:rFonts w:eastAsia="Calibri"/>
                <w:sz w:val="20"/>
                <w:szCs w:val="20"/>
              </w:rPr>
              <w:t>Welcome to your Programme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818D2" w:rsidP="00B818D2" w:rsidRDefault="00B818D2" w14:paraId="317482EC" w14:textId="1B0F1E56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738EF2F8" w:rsidR="69007C93">
              <w:rPr>
                <w:rFonts w:eastAsia="Calibri"/>
                <w:sz w:val="20"/>
                <w:szCs w:val="20"/>
              </w:rPr>
              <w:t>Western Lecture Theatre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818D2" w:rsidP="00B818D2" w:rsidRDefault="00B818D2" w14:paraId="317482ED" w14:textId="31752710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738EF2F8" w:rsidR="69007C93">
              <w:rPr>
                <w:rFonts w:eastAsia="Calibri"/>
                <w:sz w:val="20"/>
                <w:szCs w:val="20"/>
              </w:rPr>
              <w:t>Programme Director</w:t>
            </w:r>
          </w:p>
        </w:tc>
      </w:tr>
    </w:tbl>
    <w:p w:rsidRPr="00217761" w:rsidR="00B818D2" w:rsidP="00B818D2" w:rsidRDefault="00B818D2" w14:paraId="317482FB" w14:textId="77777777">
      <w:pPr>
        <w:spacing w:before="0" w:line="240" w:lineRule="auto"/>
        <w:rPr>
          <w:rFonts w:eastAsia="Times New Roman"/>
          <w:sz w:val="20"/>
          <w:szCs w:val="20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0255D905" w14:paraId="31748302" w14:textId="77777777">
        <w:tc>
          <w:tcPr>
            <w:tcW w:w="1555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1262D4" w14:paraId="317482FC" w14:textId="70127AD2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Wednesday 21</w:t>
            </w:r>
            <w:r w:rsidRPr="00217761">
              <w:rPr>
                <w:rFonts w:eastAsia="Times New Roman"/>
                <w:b/>
                <w:sz w:val="20"/>
                <w:szCs w:val="20"/>
                <w:vertAlign w:val="superscript"/>
              </w:rPr>
              <w:t>st</w:t>
            </w:r>
            <w:r w:rsidRPr="00217761">
              <w:rPr>
                <w:rFonts w:eastAsia="Times New Roman"/>
                <w:b/>
                <w:sz w:val="20"/>
                <w:szCs w:val="20"/>
              </w:rPr>
              <w:t xml:space="preserve"> September 2022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2FD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2FE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2FF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Room</w:t>
            </w:r>
          </w:p>
          <w:p w:rsidRPr="00217761" w:rsidR="00B818D2" w:rsidP="00B818D2" w:rsidRDefault="00B818D2" w14:paraId="31748300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301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Staff</w:t>
            </w:r>
          </w:p>
        </w:tc>
      </w:tr>
      <w:tr w:rsidRPr="00217761" w:rsidR="00B2239A" w:rsidTr="0255D905" w14:paraId="3174830C" w14:textId="77777777">
        <w:tc>
          <w:tcPr>
            <w:tcW w:w="1555" w:type="dxa"/>
            <w:shd w:val="clear" w:color="auto" w:fill="auto"/>
            <w:tcMar/>
          </w:tcPr>
          <w:p w:rsidRPr="00217761" w:rsidR="00B2239A" w:rsidP="00B2239A" w:rsidRDefault="00B2239A" w14:paraId="31748308" w14:textId="789C16BD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10:00 – 10:30</w:t>
            </w:r>
          </w:p>
        </w:tc>
        <w:tc>
          <w:tcPr>
            <w:tcW w:w="3118" w:type="dxa"/>
            <w:shd w:val="clear" w:color="auto" w:fill="auto"/>
            <w:tcMar/>
          </w:tcPr>
          <w:p w:rsidRPr="00217761" w:rsidR="00B2239A" w:rsidP="00B2239A" w:rsidRDefault="00B2239A" w14:paraId="31748309" w14:textId="419BA90A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Personal Tutor meetings and what is involved</w:t>
            </w:r>
            <w:r w:rsidRPr="00217761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B2239A" w:rsidP="00B2239A" w:rsidRDefault="00B2239A" w14:paraId="3174830A" w14:textId="69FBCD75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Zoom</w:t>
            </w:r>
          </w:p>
        </w:tc>
        <w:tc>
          <w:tcPr>
            <w:tcW w:w="2977" w:type="dxa"/>
            <w:tcMar/>
          </w:tcPr>
          <w:p w:rsidRPr="00217761" w:rsidR="00B2239A" w:rsidP="00B2239A" w:rsidRDefault="00B2239A" w14:paraId="3174830B" w14:textId="3F85CBFA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Tony Byng</w:t>
            </w:r>
          </w:p>
        </w:tc>
      </w:tr>
      <w:tr w:rsidRPr="00217761" w:rsidR="00B2239A" w:rsidTr="0255D905" w14:paraId="31748311" w14:textId="77777777">
        <w:tc>
          <w:tcPr>
            <w:tcW w:w="1555" w:type="dxa"/>
            <w:shd w:val="clear" w:color="auto" w:fill="auto"/>
            <w:tcMar/>
          </w:tcPr>
          <w:p w:rsidRPr="00217761" w:rsidR="00B2239A" w:rsidP="00B2239A" w:rsidRDefault="00B2239A" w14:paraId="3174830D" w14:textId="17213DE9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11:00 – 12:00</w:t>
            </w:r>
          </w:p>
        </w:tc>
        <w:tc>
          <w:tcPr>
            <w:tcW w:w="3118" w:type="dxa"/>
            <w:shd w:val="clear" w:color="auto" w:fill="auto"/>
            <w:tcMar/>
          </w:tcPr>
          <w:p w:rsidRPr="00217761" w:rsidR="00B2239A" w:rsidP="00B2239A" w:rsidRDefault="00B2239A" w14:paraId="3174830E" w14:textId="2FE8111C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Learning at Leeds</w:t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B2239A" w:rsidP="00B2239A" w:rsidRDefault="00B2239A" w14:paraId="3174830F" w14:textId="0D433375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Zoom</w:t>
            </w:r>
          </w:p>
        </w:tc>
        <w:tc>
          <w:tcPr>
            <w:tcW w:w="2977" w:type="dxa"/>
            <w:tcMar/>
          </w:tcPr>
          <w:p w:rsidRPr="00217761" w:rsidR="00B2239A" w:rsidP="00B2239A" w:rsidRDefault="00B2239A" w14:paraId="31748310" w14:textId="5F388A69">
            <w:pPr>
              <w:spacing w:before="0" w:after="160" w:line="259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Tony Byng</w:t>
            </w:r>
          </w:p>
        </w:tc>
      </w:tr>
      <w:tr w:rsidR="038E7A45" w:rsidTr="0255D905" w14:paraId="5193328F">
        <w:tc>
          <w:tcPr>
            <w:tcW w:w="1555" w:type="dxa"/>
            <w:shd w:val="clear" w:color="auto" w:fill="auto"/>
            <w:tcMar/>
          </w:tcPr>
          <w:p w:rsidR="038E7A45" w:rsidP="038E7A45" w:rsidRDefault="038E7A45" w14:paraId="7222BAB1" w14:textId="7D7DA8DB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38E7A45" w:rsidR="038E7A45">
              <w:rPr>
                <w:rFonts w:eastAsia="Calibri"/>
                <w:sz w:val="20"/>
                <w:szCs w:val="20"/>
              </w:rPr>
              <w:t>13:00 – 14:00</w:t>
            </w:r>
          </w:p>
        </w:tc>
        <w:tc>
          <w:tcPr>
            <w:tcW w:w="3118" w:type="dxa"/>
            <w:shd w:val="clear" w:color="auto" w:fill="auto"/>
            <w:tcMar/>
          </w:tcPr>
          <w:p w:rsidR="038E7A45" w:rsidP="038E7A45" w:rsidRDefault="038E7A45" w14:paraId="7B1ED867" w14:textId="4115A351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38E7A45" w:rsidR="038E7A45">
              <w:rPr>
                <w:rFonts w:eastAsia="Calibri"/>
                <w:sz w:val="20"/>
                <w:szCs w:val="20"/>
              </w:rPr>
              <w:t>School Welcome</w:t>
            </w:r>
          </w:p>
        </w:tc>
        <w:tc>
          <w:tcPr>
            <w:tcW w:w="2977" w:type="dxa"/>
            <w:shd w:val="clear" w:color="auto" w:fill="auto"/>
            <w:tcMar/>
          </w:tcPr>
          <w:p w:rsidR="038E7A45" w:rsidP="038E7A45" w:rsidRDefault="038E7A45" w14:paraId="74E21721" w14:textId="0DBD114F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38E7A45" w:rsidR="038E7A45">
              <w:rPr>
                <w:rFonts w:eastAsia="Calibri"/>
                <w:sz w:val="20"/>
                <w:szCs w:val="20"/>
              </w:rPr>
              <w:t>Online</w:t>
            </w:r>
          </w:p>
        </w:tc>
        <w:tc>
          <w:tcPr>
            <w:tcW w:w="2977" w:type="dxa"/>
            <w:tcMar/>
          </w:tcPr>
          <w:p w:rsidR="038E7A45" w:rsidP="038E7A45" w:rsidRDefault="038E7A45" w14:paraId="478F7E65" w14:textId="4C4E3B81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38E7A45" w:rsidR="038E7A45">
              <w:rPr>
                <w:rFonts w:eastAsia="Calibri"/>
                <w:sz w:val="20"/>
                <w:szCs w:val="20"/>
              </w:rPr>
              <w:t>Tao Jiang</w:t>
            </w:r>
          </w:p>
        </w:tc>
      </w:tr>
      <w:tr w:rsidR="0255D905" w:rsidTr="0255D905" w14:paraId="6C1696E2">
        <w:tc>
          <w:tcPr>
            <w:tcW w:w="1555" w:type="dxa"/>
            <w:shd w:val="clear" w:color="auto" w:fill="auto"/>
            <w:tcMar/>
          </w:tcPr>
          <w:p w:rsidR="0EFF2DCF" w:rsidP="0255D905" w:rsidRDefault="0EFF2DCF" w14:paraId="5F26C4D5" w14:textId="1BEBB81D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255D905" w:rsidR="0EFF2DCF">
              <w:rPr>
                <w:rFonts w:eastAsia="Calibri"/>
                <w:sz w:val="20"/>
                <w:szCs w:val="20"/>
              </w:rPr>
              <w:t>15:00 – 16:00</w:t>
            </w:r>
          </w:p>
        </w:tc>
        <w:tc>
          <w:tcPr>
            <w:tcW w:w="3118" w:type="dxa"/>
            <w:shd w:val="clear" w:color="auto" w:fill="auto"/>
            <w:tcMar/>
          </w:tcPr>
          <w:p w:rsidR="0EFF2DCF" w:rsidP="0255D905" w:rsidRDefault="0EFF2DCF" w14:paraId="23BC8659" w14:textId="59A0583F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255D905" w:rsidR="0EFF2DCF">
              <w:rPr>
                <w:rFonts w:eastAsia="Calibri"/>
                <w:sz w:val="20"/>
                <w:szCs w:val="20"/>
              </w:rPr>
              <w:t>SES Q&amp;A (optional)</w:t>
            </w:r>
          </w:p>
        </w:tc>
        <w:tc>
          <w:tcPr>
            <w:tcW w:w="2977" w:type="dxa"/>
            <w:shd w:val="clear" w:color="auto" w:fill="auto"/>
            <w:tcMar/>
          </w:tcPr>
          <w:p w:rsidR="0EFF2DCF" w:rsidP="0255D905" w:rsidRDefault="0EFF2DCF" w14:paraId="3CCE7812" w14:textId="7699390B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255D905" w:rsidR="0EFF2DCF">
              <w:rPr>
                <w:rFonts w:eastAsia="Calibri"/>
                <w:sz w:val="20"/>
                <w:szCs w:val="20"/>
              </w:rPr>
              <w:t>Online</w:t>
            </w:r>
          </w:p>
        </w:tc>
        <w:tc>
          <w:tcPr>
            <w:tcW w:w="2977" w:type="dxa"/>
            <w:tcMar/>
          </w:tcPr>
          <w:p w:rsidR="0EFF2DCF" w:rsidP="0255D905" w:rsidRDefault="0EFF2DCF" w14:paraId="177B3892" w14:textId="05A3A3C0">
            <w:pPr>
              <w:pStyle w:val="Normal"/>
              <w:spacing w:line="259" w:lineRule="auto"/>
              <w:rPr>
                <w:rFonts w:eastAsia="Calibri"/>
                <w:sz w:val="20"/>
                <w:szCs w:val="20"/>
              </w:rPr>
            </w:pPr>
            <w:r w:rsidRPr="0255D905" w:rsidR="0EFF2DCF">
              <w:rPr>
                <w:rFonts w:eastAsia="Calibri"/>
                <w:sz w:val="20"/>
                <w:szCs w:val="20"/>
              </w:rPr>
              <w:t>SES staff</w:t>
            </w:r>
          </w:p>
        </w:tc>
      </w:tr>
    </w:tbl>
    <w:p w:rsidRPr="00217761" w:rsidR="00B818D2" w:rsidP="00B818D2" w:rsidRDefault="00B818D2" w14:paraId="31748312" w14:textId="77777777">
      <w:pPr>
        <w:spacing w:before="0" w:line="240" w:lineRule="auto"/>
        <w:rPr>
          <w:rFonts w:eastAsia="Times New Roman"/>
          <w:sz w:val="20"/>
          <w:szCs w:val="20"/>
        </w:rPr>
      </w:pP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118"/>
        <w:gridCol w:w="2977"/>
        <w:gridCol w:w="2977"/>
      </w:tblGrid>
      <w:tr w:rsidRPr="00217761" w:rsidR="00B818D2" w:rsidTr="36F7A541" w14:paraId="31748319" w14:textId="77777777">
        <w:tc>
          <w:tcPr>
            <w:tcW w:w="1589" w:type="dxa"/>
            <w:shd w:val="clear" w:color="auto" w:fill="DDDDDD"/>
            <w:tcMar/>
          </w:tcPr>
          <w:p w:rsidRPr="00217761" w:rsidR="00B818D2" w:rsidP="00B818D2" w:rsidRDefault="001262D4" w14:paraId="31748313" w14:textId="106AC368">
            <w:pPr>
              <w:spacing w:before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7761">
              <w:rPr>
                <w:rFonts w:eastAsia="Times New Roman"/>
                <w:b/>
                <w:color w:val="000000"/>
                <w:sz w:val="20"/>
                <w:szCs w:val="20"/>
              </w:rPr>
              <w:t>Thursday 22</w:t>
            </w:r>
            <w:r w:rsidRPr="00217761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21776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September 2022</w:t>
            </w:r>
          </w:p>
        </w:tc>
        <w:tc>
          <w:tcPr>
            <w:tcW w:w="3118" w:type="dxa"/>
            <w:shd w:val="clear" w:color="auto" w:fill="DDDDDD"/>
            <w:tcMar/>
          </w:tcPr>
          <w:p w:rsidRPr="00217761" w:rsidR="00B818D2" w:rsidP="00B818D2" w:rsidRDefault="00B818D2" w14:paraId="31748314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15" w14:textId="77777777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DDD"/>
            <w:tcMar/>
          </w:tcPr>
          <w:p w:rsidRPr="00217761" w:rsidR="00B818D2" w:rsidP="00B818D2" w:rsidRDefault="00B818D2" w14:paraId="31748316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Room</w:t>
            </w:r>
          </w:p>
          <w:p w:rsidRPr="00217761" w:rsidR="00B818D2" w:rsidP="00B818D2" w:rsidRDefault="00B818D2" w14:paraId="31748317" w14:textId="77777777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DDD"/>
            <w:tcMar/>
          </w:tcPr>
          <w:p w:rsidRPr="00217761" w:rsidR="00B818D2" w:rsidP="00B818D2" w:rsidRDefault="00B818D2" w14:paraId="31748318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Staff</w:t>
            </w:r>
          </w:p>
        </w:tc>
      </w:tr>
      <w:tr w:rsidRPr="00217761" w:rsidR="00B818D2" w:rsidTr="36F7A541" w14:paraId="3174831E" w14:textId="77777777">
        <w:tc>
          <w:tcPr>
            <w:tcW w:w="1589" w:type="dxa"/>
            <w:shd w:val="clear" w:color="auto" w:fill="auto"/>
            <w:tcMar/>
          </w:tcPr>
          <w:p w:rsidRPr="00217761" w:rsidR="00B818D2" w:rsidP="00B818D2" w:rsidRDefault="002F53FA" w14:paraId="3174831A" w14:textId="3DE1737D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10:00 – 12:00</w:t>
            </w:r>
          </w:p>
        </w:tc>
        <w:tc>
          <w:tcPr>
            <w:tcW w:w="3118" w:type="dxa"/>
            <w:shd w:val="clear" w:color="auto" w:fill="auto"/>
            <w:tcMar/>
          </w:tcPr>
          <w:p w:rsidRPr="00217761" w:rsidR="00B818D2" w:rsidP="00B818D2" w:rsidRDefault="002F53FA" w14:paraId="3174831B" w14:textId="47789C53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Culture and Cultural Sensitivity</w:t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B818D2" w:rsidP="00B818D2" w:rsidRDefault="002F53FA" w14:paraId="3174831C" w14:textId="7A5A3A68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Zoom</w:t>
            </w:r>
          </w:p>
        </w:tc>
        <w:tc>
          <w:tcPr>
            <w:tcW w:w="2977" w:type="dxa"/>
            <w:tcMar/>
          </w:tcPr>
          <w:p w:rsidRPr="00217761" w:rsidR="00B818D2" w:rsidP="00B818D2" w:rsidRDefault="002F53FA" w14:paraId="3174831D" w14:textId="28BDC713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17761">
              <w:rPr>
                <w:rFonts w:eastAsia="Times New Roman" w:cs="Times New Roman"/>
                <w:sz w:val="20"/>
                <w:szCs w:val="20"/>
              </w:rPr>
              <w:t>Caterina Presi</w:t>
            </w:r>
          </w:p>
        </w:tc>
      </w:tr>
      <w:tr w:rsidRPr="00217761" w:rsidR="00CC6F8F" w:rsidTr="36F7A541" w14:paraId="31748332" w14:textId="77777777">
        <w:tc>
          <w:tcPr>
            <w:tcW w:w="1589" w:type="dxa"/>
            <w:shd w:val="clear" w:color="auto" w:fill="FFFFFF" w:themeFill="background1"/>
            <w:tcMar/>
          </w:tcPr>
          <w:p w:rsidRPr="00217761" w:rsidR="00CC6F8F" w:rsidP="36F7A541" w:rsidRDefault="00CC6F8F" w14:paraId="3174832E" w14:textId="24DB9451">
            <w:pPr>
              <w:spacing w:before="0" w:after="160" w:line="259" w:lineRule="auto"/>
              <w:rPr>
                <w:rFonts w:eastAsia="Calibri"/>
                <w:color w:val="000000"/>
                <w:sz w:val="20"/>
                <w:szCs w:val="20"/>
              </w:rPr>
            </w:pPr>
            <w:r w:rsidRPr="36F7A541" w:rsidR="69159F96">
              <w:rPr>
                <w:rFonts w:eastAsia="Times New Roman"/>
                <w:sz w:val="20"/>
                <w:szCs w:val="20"/>
              </w:rPr>
              <w:t>13:00 – 15:00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CC6F8F" w:rsidP="36F7A541" w:rsidRDefault="00CC6F8F" w14:paraId="3174832F" w14:textId="16D5C072">
            <w:pPr>
              <w:spacing w:before="0"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36F7A541" w:rsidR="69159F96">
              <w:rPr>
                <w:rFonts w:eastAsia="Times New Roman"/>
                <w:sz w:val="20"/>
                <w:szCs w:val="20"/>
              </w:rPr>
              <w:t>Meet the Marketing Team</w:t>
            </w:r>
            <w:r w:rsidRPr="36F7A541" w:rsidR="69159F9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CC6F8F" w:rsidP="36F7A541" w:rsidRDefault="00CC6F8F" w14:paraId="31748330" w14:textId="7A92B66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36F7A541" w:rsidR="2CFF3E79">
              <w:rPr>
                <w:rFonts w:eastAsia="Times New Roman"/>
                <w:sz w:val="20"/>
                <w:szCs w:val="20"/>
              </w:rPr>
              <w:t>The Refectory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CC6F8F" w:rsidP="36F7A541" w:rsidRDefault="00CC6F8F" w14:paraId="31748331" w14:textId="4CB8CB8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6F7A541" w:rsidR="403BA044">
              <w:rPr>
                <w:rFonts w:eastAsia="Times New Roman"/>
                <w:sz w:val="20"/>
                <w:szCs w:val="20"/>
              </w:rPr>
              <w:t>All Marketing Department staff</w:t>
            </w:r>
          </w:p>
        </w:tc>
      </w:tr>
    </w:tbl>
    <w:p w:rsidRPr="00217761" w:rsidR="00B818D2" w:rsidP="00B818D2" w:rsidRDefault="00B818D2" w14:paraId="31748333" w14:textId="77777777">
      <w:pPr>
        <w:spacing w:before="0" w:line="280" w:lineRule="exact"/>
        <w:rPr>
          <w:rFonts w:eastAsia="Times New Roman" w:cs="Times New Roman"/>
          <w:b/>
          <w:sz w:val="20"/>
          <w:szCs w:val="20"/>
        </w:rPr>
      </w:pP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118"/>
        <w:gridCol w:w="2977"/>
        <w:gridCol w:w="2977"/>
      </w:tblGrid>
      <w:tr w:rsidRPr="00217761" w:rsidR="001262D4" w:rsidTr="004B4968" w14:paraId="77046084" w14:textId="77777777">
        <w:tc>
          <w:tcPr>
            <w:tcW w:w="1589" w:type="dxa"/>
            <w:shd w:val="clear" w:color="auto" w:fill="DDDDDD"/>
          </w:tcPr>
          <w:p w:rsidRPr="00217761" w:rsidR="001262D4" w:rsidP="001262D4" w:rsidRDefault="001262D4" w14:paraId="75D9C53A" w14:textId="782B6C26">
            <w:pPr>
              <w:spacing w:before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7761">
              <w:rPr>
                <w:rFonts w:eastAsia="Times New Roman"/>
                <w:b/>
                <w:color w:val="000000"/>
                <w:sz w:val="20"/>
                <w:szCs w:val="20"/>
              </w:rPr>
              <w:t>Friday 23</w:t>
            </w:r>
            <w:r w:rsidRPr="00217761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21776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September 2022</w:t>
            </w:r>
          </w:p>
        </w:tc>
        <w:tc>
          <w:tcPr>
            <w:tcW w:w="3118" w:type="dxa"/>
            <w:shd w:val="clear" w:color="auto" w:fill="DDDDDD"/>
          </w:tcPr>
          <w:p w:rsidRPr="00217761" w:rsidR="001262D4" w:rsidP="004B4968" w:rsidRDefault="001262D4" w14:paraId="3E7037B5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1262D4" w:rsidP="004B4968" w:rsidRDefault="001262D4" w14:paraId="7215FB7C" w14:textId="77777777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DDD"/>
          </w:tcPr>
          <w:p w:rsidRPr="00217761" w:rsidR="001262D4" w:rsidP="004B4968" w:rsidRDefault="001262D4" w14:paraId="505DB0FE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Room</w:t>
            </w:r>
          </w:p>
          <w:p w:rsidRPr="00217761" w:rsidR="001262D4" w:rsidP="004B4968" w:rsidRDefault="001262D4" w14:paraId="355BDE4F" w14:textId="77777777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DDD"/>
          </w:tcPr>
          <w:p w:rsidRPr="00217761" w:rsidR="001262D4" w:rsidP="004B4968" w:rsidRDefault="001262D4" w14:paraId="206C54F8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Staff</w:t>
            </w:r>
          </w:p>
        </w:tc>
      </w:tr>
      <w:tr w:rsidRPr="00217761" w:rsidR="001262D4" w:rsidTr="004B4968" w14:paraId="1FFC425F" w14:textId="77777777">
        <w:tc>
          <w:tcPr>
            <w:tcW w:w="1589" w:type="dxa"/>
            <w:shd w:val="clear" w:color="auto" w:fill="auto"/>
          </w:tcPr>
          <w:p w:rsidRPr="00217761" w:rsidR="001262D4" w:rsidP="004B4968" w:rsidRDefault="00906F42" w14:paraId="7DF7B185" w14:textId="52585B55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9:30 – 11:30</w:t>
            </w:r>
          </w:p>
        </w:tc>
        <w:tc>
          <w:tcPr>
            <w:tcW w:w="3118" w:type="dxa"/>
            <w:shd w:val="clear" w:color="auto" w:fill="auto"/>
          </w:tcPr>
          <w:p w:rsidRPr="00217761" w:rsidR="001262D4" w:rsidP="004B4968" w:rsidRDefault="00097A39" w14:paraId="2262280A" w14:textId="269689B3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Principle</w:t>
            </w:r>
            <w:r w:rsidRPr="00217761" w:rsidR="00906F42">
              <w:rPr>
                <w:rFonts w:eastAsia="Times New Roman"/>
                <w:sz w:val="20"/>
                <w:szCs w:val="20"/>
              </w:rPr>
              <w:t>s of Marketing I</w:t>
            </w:r>
          </w:p>
        </w:tc>
        <w:tc>
          <w:tcPr>
            <w:tcW w:w="2977" w:type="dxa"/>
            <w:shd w:val="clear" w:color="auto" w:fill="auto"/>
          </w:tcPr>
          <w:p w:rsidRPr="00217761" w:rsidR="001262D4" w:rsidP="004B4968" w:rsidRDefault="00906F42" w14:paraId="2AA6D0B1" w14:textId="31DE7658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Zoom</w:t>
            </w:r>
          </w:p>
        </w:tc>
        <w:tc>
          <w:tcPr>
            <w:tcW w:w="2977" w:type="dxa"/>
          </w:tcPr>
          <w:p w:rsidRPr="00217761" w:rsidR="001262D4" w:rsidP="004B4968" w:rsidRDefault="00906F42" w14:paraId="5CA0CD99" w14:textId="2630B88E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TBC - PGR</w:t>
            </w:r>
          </w:p>
        </w:tc>
      </w:tr>
      <w:tr w:rsidRPr="00217761" w:rsidR="00EB4B11" w:rsidTr="004B4968" w14:paraId="1441415A" w14:textId="77777777">
        <w:tc>
          <w:tcPr>
            <w:tcW w:w="1589" w:type="dxa"/>
            <w:shd w:val="clear" w:color="auto" w:fill="auto"/>
          </w:tcPr>
          <w:p w:rsidRPr="00217761" w:rsidR="00EB4B11" w:rsidP="00EB4B11" w:rsidRDefault="00EB4B11" w14:paraId="48FDB48E" w14:textId="3E100534">
            <w:pPr>
              <w:spacing w:before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Pr="00217761" w:rsidR="00EB4B11" w:rsidP="00EB4B11" w:rsidRDefault="00EB4B11" w14:paraId="731A5A43" w14:textId="307CC7F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Pr="00217761" w:rsidR="00EB4B11" w:rsidP="00EB4B11" w:rsidRDefault="00EB4B11" w14:paraId="5FD14FE0" w14:textId="7257E1C2">
            <w:pPr>
              <w:spacing w:before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217761" w:rsidR="00EB4B11" w:rsidP="00EB4B11" w:rsidRDefault="00EB4B11" w14:paraId="7BF229F9" w14:textId="1E0CF67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Pr="00217761" w:rsidR="00B818D2" w:rsidP="00B818D2" w:rsidRDefault="00B818D2" w14:paraId="31748334" w14:textId="674F99C5">
      <w:pPr>
        <w:spacing w:before="0" w:line="240" w:lineRule="auto"/>
        <w:rPr>
          <w:rFonts w:eastAsia="Times New Roman" w:cs="Times New Roman"/>
          <w:b/>
          <w:sz w:val="20"/>
          <w:szCs w:val="20"/>
        </w:rPr>
      </w:pPr>
    </w:p>
    <w:p w:rsidRPr="00217761" w:rsidR="00DB07A5" w:rsidP="00B818D2" w:rsidRDefault="00DB07A5" w14:paraId="73CB0975" w14:textId="1DF85A33">
      <w:pPr>
        <w:spacing w:before="0" w:line="240" w:lineRule="auto"/>
        <w:rPr>
          <w:rFonts w:eastAsia="Times New Roman" w:cs="Times New Roman"/>
          <w:b/>
          <w:sz w:val="20"/>
          <w:szCs w:val="20"/>
        </w:rPr>
      </w:pPr>
    </w:p>
    <w:p w:rsidRPr="00217761" w:rsidR="00DB07A5" w:rsidP="00B818D2" w:rsidRDefault="00DB07A5" w14:paraId="5BA9292C" w14:textId="77777777">
      <w:pPr>
        <w:spacing w:before="0" w:line="240" w:lineRule="auto"/>
        <w:rPr>
          <w:rFonts w:eastAsia="Times New Roman" w:cs="Times New Roman"/>
          <w:b/>
          <w:sz w:val="32"/>
          <w:szCs w:val="20"/>
        </w:rPr>
      </w:pPr>
    </w:p>
    <w:p w:rsidRPr="00217761" w:rsidR="00B818D2" w:rsidP="00B818D2" w:rsidRDefault="00B818D2" w14:paraId="31748335" w14:textId="77777777">
      <w:pPr>
        <w:spacing w:before="0" w:line="240" w:lineRule="auto"/>
        <w:rPr>
          <w:rFonts w:eastAsia="Times New Roman" w:cs="Times New Roman"/>
          <w:b/>
          <w:sz w:val="32"/>
          <w:szCs w:val="20"/>
          <w:lang w:val="it-IT"/>
        </w:rPr>
      </w:pPr>
      <w:r w:rsidRPr="00217761">
        <w:rPr>
          <w:rFonts w:eastAsia="Times New Roman" w:cs="Times New Roman"/>
          <w:b/>
          <w:sz w:val="32"/>
          <w:szCs w:val="20"/>
          <w:lang w:val="it-IT"/>
        </w:rPr>
        <w:t>Week 2</w:t>
      </w:r>
    </w:p>
    <w:p w:rsidRPr="00217761" w:rsidR="00B818D2" w:rsidP="00B818D2" w:rsidRDefault="00B818D2" w14:paraId="31748336" w14:textId="77777777">
      <w:pPr>
        <w:spacing w:before="0" w:line="280" w:lineRule="exact"/>
        <w:rPr>
          <w:rFonts w:eastAsia="Times New Roman"/>
          <w:b/>
          <w:sz w:val="20"/>
          <w:szCs w:val="20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36F7A541" w14:paraId="3174833E" w14:textId="77777777">
        <w:trPr>
          <w:trHeight w:val="613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1262D4" w:rsidP="00B818D2" w:rsidRDefault="001262D4" w14:paraId="4E08E1DC" w14:textId="77777777">
            <w:pPr>
              <w:spacing w:before="0" w:line="240" w:lineRule="auto"/>
              <w:ind w:left="720" w:hanging="72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Monday 26</w:t>
            </w:r>
            <w:r w:rsidRPr="00217761">
              <w:rPr>
                <w:rFonts w:eastAsia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</w:p>
          <w:p w:rsidRPr="00217761" w:rsidR="001262D4" w:rsidP="00B818D2" w:rsidRDefault="001262D4" w14:paraId="57D3A340" w14:textId="77777777">
            <w:pPr>
              <w:spacing w:before="0" w:line="240" w:lineRule="auto"/>
              <w:ind w:left="720" w:hanging="72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September </w:t>
            </w:r>
          </w:p>
          <w:p w:rsidRPr="00217761" w:rsidR="00B818D2" w:rsidP="00B818D2" w:rsidRDefault="001262D4" w14:paraId="31748338" w14:textId="31CB1AE5">
            <w:pPr>
              <w:spacing w:before="0" w:line="240" w:lineRule="auto"/>
              <w:ind w:left="720" w:hanging="72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339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3A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33B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Room</w:t>
            </w:r>
          </w:p>
          <w:p w:rsidRPr="00217761" w:rsidR="00B818D2" w:rsidP="00B818D2" w:rsidRDefault="00B818D2" w14:paraId="3174833C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17761" w:rsidR="00B818D2" w:rsidP="00B818D2" w:rsidRDefault="00B818D2" w14:paraId="3174833D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Staff</w:t>
            </w:r>
          </w:p>
        </w:tc>
      </w:tr>
      <w:tr w:rsidRPr="00217761" w:rsidR="00B2239A" w:rsidTr="36F7A541" w14:paraId="31748343" w14:textId="77777777">
        <w:trPr>
          <w:trHeight w:val="60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3F" w14:textId="636CA4F9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9:30 – 10:30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40" w14:textId="30DA182A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Discovering Academic Information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41" w14:textId="0D24D48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Zoom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42" w14:textId="1D281A6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36F7A541" w:rsidR="18FCA8C0">
              <w:rPr>
                <w:rFonts w:eastAsia="Times New Roman"/>
                <w:sz w:val="20"/>
                <w:szCs w:val="20"/>
              </w:rPr>
              <w:t>Natalie</w:t>
            </w:r>
            <w:r w:rsidRPr="36F7A541" w:rsidR="228545EA">
              <w:rPr>
                <w:rFonts w:eastAsia="Times New Roman"/>
                <w:sz w:val="20"/>
                <w:szCs w:val="20"/>
              </w:rPr>
              <w:t xml:space="preserve"> Bedford (University Library)</w:t>
            </w:r>
          </w:p>
        </w:tc>
      </w:tr>
      <w:tr w:rsidRPr="00217761" w:rsidR="003B6119" w:rsidTr="36F7A541" w14:paraId="743559A0" w14:textId="77777777">
        <w:trPr>
          <w:trHeight w:val="60"/>
        </w:trPr>
        <w:tc>
          <w:tcPr>
            <w:tcW w:w="1555" w:type="dxa"/>
            <w:tcBorders>
              <w:top w:val="single" w:color="auto" w:sz="4" w:space="0"/>
            </w:tcBorders>
            <w:shd w:val="clear" w:color="auto" w:fill="auto"/>
            <w:tcMar/>
          </w:tcPr>
          <w:p w:rsidRPr="00217761" w:rsidR="003B6119" w:rsidP="003B6119" w:rsidRDefault="003B6119" w14:paraId="720CB941" w14:textId="2E311C1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13:00 – 15:00</w:t>
            </w:r>
          </w:p>
        </w:tc>
        <w:tc>
          <w:tcPr>
            <w:tcW w:w="3118" w:type="dxa"/>
            <w:shd w:val="clear" w:color="auto" w:fill="auto"/>
            <w:tcMar/>
          </w:tcPr>
          <w:p w:rsidRPr="00217761" w:rsidR="003B6119" w:rsidP="003B6119" w:rsidRDefault="003B6119" w14:paraId="6D2BDBD0" w14:textId="6C19CB6E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36F7A541" w:rsidR="4081EA14">
              <w:rPr>
                <w:rFonts w:eastAsia="Times New Roman"/>
                <w:sz w:val="20"/>
                <w:szCs w:val="20"/>
              </w:rPr>
              <w:t>Stepping up to Masters</w:t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3B6119" w:rsidP="240CAB2F" w:rsidRDefault="003B6119" w14:paraId="469CAC61" w14:textId="4587D25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CAB2F" w:rsidR="6AB834DD">
              <w:rPr>
                <w:rFonts w:eastAsia="Times New Roman"/>
                <w:color w:val="auto"/>
                <w:sz w:val="20"/>
                <w:szCs w:val="20"/>
              </w:rPr>
              <w:t>Western Lecture Theatre G.01</w:t>
            </w:r>
          </w:p>
        </w:tc>
        <w:tc>
          <w:tcPr>
            <w:tcW w:w="2977" w:type="dxa"/>
            <w:tcMar/>
          </w:tcPr>
          <w:p w:rsidRPr="00217761" w:rsidR="003B6119" w:rsidP="003B6119" w:rsidRDefault="003B6119" w14:paraId="0C4E57AF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Programme Director</w:t>
            </w:r>
          </w:p>
          <w:p w:rsidRPr="00217761" w:rsidR="003B6119" w:rsidP="003B6119" w:rsidRDefault="003B6119" w14:paraId="038DDBC9" w14:textId="074122E5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Pr="00217761" w:rsidR="00B818D2" w:rsidP="00B818D2" w:rsidRDefault="00B818D2" w14:paraId="31748344" w14:textId="77777777">
      <w:pPr>
        <w:spacing w:before="0" w:line="240" w:lineRule="auto"/>
        <w:rPr>
          <w:rFonts w:eastAsia="Times New Roman"/>
          <w:sz w:val="20"/>
          <w:szCs w:val="20"/>
        </w:rPr>
      </w:pPr>
    </w:p>
    <w:p w:rsidRPr="00217761" w:rsidR="00B818D2" w:rsidP="00B818D2" w:rsidRDefault="00B818D2" w14:paraId="31748345" w14:textId="77777777">
      <w:pPr>
        <w:spacing w:before="0" w:line="240" w:lineRule="auto"/>
        <w:rPr>
          <w:rFonts w:eastAsia="Times New Roman"/>
          <w:sz w:val="20"/>
          <w:szCs w:val="20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240CAB2F" w14:paraId="3174834C" w14:textId="77777777">
        <w:tc>
          <w:tcPr>
            <w:tcW w:w="1555" w:type="dxa"/>
            <w:shd w:val="clear" w:color="auto" w:fill="E6E6E6"/>
            <w:tcMar/>
          </w:tcPr>
          <w:p w:rsidRPr="00217761" w:rsidR="00B818D2" w:rsidP="001262D4" w:rsidRDefault="00B818D2" w14:paraId="31748346" w14:textId="4D947650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Tuesday 2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>7</w:t>
            </w:r>
            <w:r w:rsidRPr="00217761" w:rsidR="001262D4">
              <w:rPr>
                <w:rFonts w:eastAsia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September 2022</w:t>
            </w:r>
          </w:p>
        </w:tc>
        <w:tc>
          <w:tcPr>
            <w:tcW w:w="3118" w:type="dxa"/>
            <w:shd w:val="clear" w:color="auto" w:fill="E6E6E6"/>
            <w:tcMar/>
          </w:tcPr>
          <w:p w:rsidRPr="00217761" w:rsidR="00B818D2" w:rsidP="00B818D2" w:rsidRDefault="00B818D2" w14:paraId="31748347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48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49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Room</w:t>
            </w:r>
          </w:p>
          <w:p w:rsidRPr="00217761" w:rsidR="00B818D2" w:rsidP="00B818D2" w:rsidRDefault="00B818D2" w14:paraId="3174834A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4B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Staff</w:t>
            </w:r>
          </w:p>
        </w:tc>
      </w:tr>
      <w:tr w:rsidRPr="00217761" w:rsidR="002A498A" w:rsidTr="240CAB2F" w14:paraId="31748351" w14:textId="77777777">
        <w:tc>
          <w:tcPr>
            <w:tcW w:w="155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217761" w:rsidR="002A498A" w:rsidP="002A498A" w:rsidRDefault="002A498A" w14:paraId="1D8CBFA5" w14:textId="77777777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09.00 – 12.00</w:t>
            </w:r>
          </w:p>
          <w:p w:rsidRPr="00217761" w:rsidR="002A498A" w:rsidP="002A498A" w:rsidRDefault="002A498A" w14:paraId="3174834D" w14:textId="7103F4D4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2A498A" w:rsidP="002A498A" w:rsidRDefault="002A498A" w14:paraId="3174834E" w14:textId="3BA0EA1E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Introduction to the Programme (Group A)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="5653A21C" w:rsidP="240CAB2F" w:rsidRDefault="5653A21C" w14:paraId="7FDC6DED" w14:textId="722A06E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CAB2F" w:rsidR="5653A21C">
              <w:rPr>
                <w:rFonts w:eastAsia="Calibri"/>
                <w:color w:val="auto"/>
                <w:sz w:val="20"/>
                <w:szCs w:val="20"/>
              </w:rPr>
              <w:t>Newlyn GR.07</w:t>
            </w:r>
          </w:p>
          <w:p w:rsidRPr="00BD722C" w:rsidR="002A498A" w:rsidP="002A498A" w:rsidRDefault="002A498A" w14:paraId="3174834F" w14:textId="6FF3177C">
            <w:pPr>
              <w:spacing w:before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217761" w:rsidR="002A498A" w:rsidP="002A498A" w:rsidRDefault="002A498A" w14:paraId="31748350" w14:textId="38241062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Calibri"/>
                <w:sz w:val="20"/>
                <w:szCs w:val="20"/>
              </w:rPr>
              <w:t>Caterina Presi</w:t>
            </w:r>
          </w:p>
        </w:tc>
      </w:tr>
      <w:tr w:rsidRPr="00217761" w:rsidR="002A498A" w:rsidTr="240CAB2F" w14:paraId="31748356" w14:textId="77777777"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217761" w:rsidR="002A498A" w:rsidP="002A498A" w:rsidRDefault="002A498A" w14:paraId="6E9C1AED" w14:textId="77777777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13.00 – 16.00</w:t>
            </w:r>
          </w:p>
          <w:p w:rsidRPr="00217761" w:rsidR="002A498A" w:rsidP="002A498A" w:rsidRDefault="002A498A" w14:paraId="31748352" w14:textId="3FD44B9F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2A498A" w:rsidP="002A498A" w:rsidRDefault="002A498A" w14:paraId="31748353" w14:textId="75C1DD32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 xml:space="preserve">Introduction to the Programme (Group B) 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BD722C" w:rsidR="002A498A" w:rsidP="002A498A" w:rsidRDefault="002A498A" w14:paraId="294FC4F8" w14:textId="3EA423EF">
            <w:pPr>
              <w:spacing w:before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240CAB2F" w:rsidR="0248F644">
              <w:rPr>
                <w:rFonts w:eastAsia="Calibri"/>
                <w:color w:val="auto"/>
                <w:sz w:val="20"/>
                <w:szCs w:val="20"/>
              </w:rPr>
              <w:t>Newlyn GR.01</w:t>
            </w:r>
            <w:r w:rsidRPr="240CAB2F" w:rsidR="6E1B618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  <w:p w:rsidRPr="00BD722C" w:rsidR="002A498A" w:rsidP="002A498A" w:rsidRDefault="002A498A" w14:paraId="31748354" w14:textId="4852F453">
            <w:pPr>
              <w:spacing w:before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2A498A" w:rsidP="002A498A" w:rsidRDefault="002A498A" w14:paraId="31748355" w14:textId="74443708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Caterina Presi</w:t>
            </w:r>
          </w:p>
        </w:tc>
      </w:tr>
      <w:tr w:rsidRPr="00217761" w:rsidR="002A498A" w:rsidTr="240CAB2F" w14:paraId="51FD2D1B" w14:textId="77777777">
        <w:tc>
          <w:tcPr>
            <w:tcW w:w="155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217761" w:rsidR="002A498A" w:rsidP="002A498A" w:rsidRDefault="002A498A" w14:paraId="5A776DED" w14:textId="4E65EE19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2A498A" w:rsidP="002A498A" w:rsidRDefault="002A498A" w14:paraId="32C10254" w14:textId="44390704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2A498A" w:rsidP="002A498A" w:rsidRDefault="002A498A" w14:paraId="31831334" w14:textId="60C36CFD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2A498A" w:rsidP="002A498A" w:rsidRDefault="002A498A" w14:paraId="0C847EB2" w14:textId="46E881AC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Pr="00217761" w:rsidR="00B818D2" w:rsidP="00B818D2" w:rsidRDefault="00B818D2" w14:paraId="31748357" w14:textId="77777777">
      <w:pPr>
        <w:spacing w:before="0" w:line="240" w:lineRule="auto"/>
        <w:jc w:val="both"/>
        <w:rPr>
          <w:rFonts w:eastAsia="Times New Roman"/>
          <w:b/>
          <w:sz w:val="20"/>
          <w:szCs w:val="20"/>
        </w:rPr>
      </w:pPr>
    </w:p>
    <w:p w:rsidRPr="00217761" w:rsidR="00B818D2" w:rsidP="00B818D2" w:rsidRDefault="00B818D2" w14:paraId="31748358" w14:textId="77777777">
      <w:pPr>
        <w:spacing w:before="0" w:line="240" w:lineRule="auto"/>
        <w:jc w:val="both"/>
        <w:rPr>
          <w:rFonts w:eastAsia="Times New Roman"/>
          <w:b/>
          <w:sz w:val="20"/>
          <w:szCs w:val="20"/>
        </w:rPr>
      </w:pPr>
    </w:p>
    <w:p w:rsidRPr="00217761" w:rsidR="00B818D2" w:rsidP="00B818D2" w:rsidRDefault="00B818D2" w14:paraId="31748359" w14:textId="77777777">
      <w:pPr>
        <w:spacing w:before="0" w:line="240" w:lineRule="auto"/>
        <w:jc w:val="both"/>
        <w:rPr>
          <w:rFonts w:eastAsia="Times New Roman"/>
          <w:b/>
          <w:sz w:val="20"/>
          <w:szCs w:val="20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36F7A541" w14:paraId="31748360" w14:textId="77777777">
        <w:tc>
          <w:tcPr>
            <w:tcW w:w="1555" w:type="dxa"/>
            <w:shd w:val="clear" w:color="auto" w:fill="E6E6E6"/>
            <w:tcMar/>
          </w:tcPr>
          <w:p w:rsidRPr="00217761" w:rsidR="00B818D2" w:rsidP="001262D4" w:rsidRDefault="00B818D2" w14:paraId="3174835A" w14:textId="6161E653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Wednesday 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>28</w:t>
            </w:r>
            <w:r w:rsidRPr="00217761" w:rsidR="001262D4">
              <w:rPr>
                <w:rFonts w:eastAsia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September 2022</w:t>
            </w:r>
          </w:p>
        </w:tc>
        <w:tc>
          <w:tcPr>
            <w:tcW w:w="3118" w:type="dxa"/>
            <w:shd w:val="clear" w:color="auto" w:fill="E6E6E6"/>
            <w:tcMar/>
          </w:tcPr>
          <w:p w:rsidRPr="00217761" w:rsidR="00B818D2" w:rsidP="00B818D2" w:rsidRDefault="00B818D2" w14:paraId="3174835B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5C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5D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Room</w:t>
            </w:r>
          </w:p>
          <w:p w:rsidRPr="00217761" w:rsidR="00B818D2" w:rsidP="00B818D2" w:rsidRDefault="00B818D2" w14:paraId="3174835E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5F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Staff</w:t>
            </w:r>
          </w:p>
        </w:tc>
      </w:tr>
      <w:tr w:rsidRPr="00217761" w:rsidR="00B818D2" w:rsidTr="36F7A541" w14:paraId="31748366" w14:textId="77777777">
        <w:trPr>
          <w:trHeight w:val="453"/>
        </w:trPr>
        <w:tc>
          <w:tcPr>
            <w:tcW w:w="1555" w:type="dxa"/>
            <w:shd w:val="clear" w:color="auto" w:fill="auto"/>
            <w:tcMar/>
          </w:tcPr>
          <w:p w:rsidRPr="00217761" w:rsidR="00B818D2" w:rsidP="36F7A541" w:rsidRDefault="00097A39" w14:paraId="31748361" w14:textId="3A5EEAC7">
            <w:pPr>
              <w:spacing w:before="0" w:line="240" w:lineRule="auto"/>
              <w:rPr>
                <w:rFonts w:eastAsia="Times New Roman"/>
                <w:b w:val="1"/>
                <w:bCs w:val="1"/>
                <w:color w:val="000000"/>
                <w:sz w:val="20"/>
                <w:szCs w:val="20"/>
                <w:lang w:eastAsia="en-GB"/>
              </w:rPr>
            </w:pPr>
            <w:r w:rsidRPr="36F7A541" w:rsidR="710864FE">
              <w:rPr>
                <w:rFonts w:eastAsia="Times New Roman"/>
                <w:color w:val="000000" w:themeColor="text1" w:themeTint="FF" w:themeShade="FF"/>
                <w:sz w:val="20"/>
                <w:szCs w:val="20"/>
                <w:lang w:eastAsia="en-GB"/>
              </w:rPr>
              <w:t>11:00</w:t>
            </w:r>
            <w:r w:rsidRPr="36F7A541" w:rsidR="36087A0D">
              <w:rPr>
                <w:rFonts w:eastAsia="Times New Roman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818D2" w:rsidP="00A80C89" w:rsidRDefault="00906F42" w14:paraId="31748362" w14:textId="464ECB4C">
            <w:pPr>
              <w:spacing w:before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217761">
              <w:rPr>
                <w:rFonts w:eastAsia="Calibri"/>
                <w:sz w:val="20"/>
                <w:szCs w:val="20"/>
              </w:rPr>
              <w:t>Treasure Hunt</w:t>
            </w:r>
            <w:r w:rsidRPr="00217761" w:rsidR="00671ED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B818D2" w:rsidP="36F7A541" w:rsidRDefault="003B6119" w14:paraId="31748363" w14:textId="6D766B0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217761" w:rsidR="00B818D2" w:rsidP="00B818D2" w:rsidRDefault="00906F42" w14:paraId="31748365" w14:textId="70BF1C78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Nicky, Lynn &amp; Rebecca</w:t>
            </w:r>
          </w:p>
        </w:tc>
      </w:tr>
      <w:tr w:rsidRPr="00217761" w:rsidR="00B818D2" w:rsidTr="36F7A541" w14:paraId="3174836C" w14:textId="77777777">
        <w:tc>
          <w:tcPr>
            <w:tcW w:w="1555" w:type="dxa"/>
            <w:shd w:val="clear" w:color="auto" w:fill="auto"/>
            <w:tcMar/>
          </w:tcPr>
          <w:p w:rsidRPr="00217761" w:rsidR="00B818D2" w:rsidP="00097A39" w:rsidRDefault="00B818D2" w14:paraId="31748367" w14:textId="2EE86ED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818D2" w:rsidP="00B818D2" w:rsidRDefault="00B818D2" w14:paraId="31748368" w14:textId="6200FA11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217761" w:rsidR="00B818D2" w:rsidP="00B818D2" w:rsidRDefault="00B818D2" w14:paraId="3174836A" w14:textId="77777777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217761" w:rsidR="00B818D2" w:rsidP="00B818D2" w:rsidRDefault="00B818D2" w14:paraId="3174836B" w14:textId="6AE5A497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217761" w:rsidR="00B818D2" w:rsidTr="36F7A541" w14:paraId="31748371" w14:textId="77777777">
        <w:tc>
          <w:tcPr>
            <w:tcW w:w="1555" w:type="dxa"/>
            <w:shd w:val="clear" w:color="auto" w:fill="auto"/>
            <w:tcMar/>
          </w:tcPr>
          <w:p w:rsidRPr="00217761" w:rsidR="00B818D2" w:rsidP="00B818D2" w:rsidRDefault="00B818D2" w14:paraId="3174836D" w14:textId="725F79E3">
            <w:pPr>
              <w:spacing w:before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818D2" w:rsidP="00B818D2" w:rsidRDefault="00B818D2" w14:paraId="3174836E" w14:textId="1E006F00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217761" w:rsidR="00B818D2" w:rsidP="00B818D2" w:rsidRDefault="00B818D2" w14:paraId="3174836F" w14:textId="37539ED0">
            <w:pPr>
              <w:spacing w:before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217761" w:rsidR="00B818D2" w:rsidP="00B818D2" w:rsidRDefault="00B818D2" w14:paraId="31748370" w14:textId="6F2D48ED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Pr="00217761" w:rsidR="00B818D2" w:rsidP="00B818D2" w:rsidRDefault="00B818D2" w14:paraId="31748372" w14:textId="77777777">
      <w:pPr>
        <w:spacing w:before="0" w:line="240" w:lineRule="auto"/>
        <w:rPr>
          <w:rFonts w:eastAsia="Times New Roman"/>
          <w:b/>
          <w:sz w:val="20"/>
          <w:szCs w:val="20"/>
          <w:lang w:eastAsia="en-GB"/>
        </w:rPr>
      </w:pPr>
    </w:p>
    <w:p w:rsidRPr="00217761" w:rsidR="00B818D2" w:rsidP="00B818D2" w:rsidRDefault="00B818D2" w14:paraId="31748373" w14:textId="77777777">
      <w:pPr>
        <w:spacing w:before="0" w:line="240" w:lineRule="auto"/>
        <w:rPr>
          <w:rFonts w:eastAsia="Times New Roman"/>
          <w:b/>
          <w:sz w:val="20"/>
          <w:szCs w:val="20"/>
          <w:lang w:eastAsia="en-GB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0255D905" w14:paraId="3174837A" w14:textId="77777777">
        <w:tc>
          <w:tcPr>
            <w:tcW w:w="1555" w:type="dxa"/>
            <w:shd w:val="clear" w:color="auto" w:fill="E6E6E6"/>
            <w:tcMar/>
          </w:tcPr>
          <w:p w:rsidRPr="00217761" w:rsidR="00B818D2" w:rsidP="001262D4" w:rsidRDefault="00B818D2" w14:paraId="31748374" w14:textId="6D9DD214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Thursday 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>29</w:t>
            </w:r>
            <w:r w:rsidRPr="00217761" w:rsidR="001262D4">
              <w:rPr>
                <w:rFonts w:eastAsia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September 2022</w:t>
            </w:r>
          </w:p>
        </w:tc>
        <w:tc>
          <w:tcPr>
            <w:tcW w:w="3118" w:type="dxa"/>
            <w:shd w:val="clear" w:color="auto" w:fill="E6E6E6"/>
            <w:tcMar/>
          </w:tcPr>
          <w:p w:rsidRPr="00217761" w:rsidR="00B818D2" w:rsidP="00B818D2" w:rsidRDefault="00B818D2" w14:paraId="31748375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76" w14:textId="77777777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77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Room</w:t>
            </w:r>
          </w:p>
          <w:p w:rsidRPr="00217761" w:rsidR="00B818D2" w:rsidP="00B818D2" w:rsidRDefault="00B818D2" w14:paraId="31748378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79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Staff</w:t>
            </w:r>
          </w:p>
        </w:tc>
      </w:tr>
      <w:tr w:rsidRPr="00217761" w:rsidR="00B2239A" w:rsidTr="0255D905" w14:paraId="31748384" w14:textId="77777777">
        <w:tc>
          <w:tcPr>
            <w:tcW w:w="1555" w:type="dxa"/>
            <w:shd w:val="clear" w:color="auto" w:fill="auto"/>
            <w:tcMar/>
          </w:tcPr>
          <w:p w:rsidRPr="00217761" w:rsidR="00B2239A" w:rsidP="00B2239A" w:rsidRDefault="00B2239A" w14:paraId="31748380" w14:textId="3038DBDC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  <w:lang w:eastAsia="en-GB"/>
              </w:rPr>
              <w:t>10:00 – 11:00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B2239A" w:rsidP="00B2239A" w:rsidRDefault="00B2239A" w14:paraId="31748381" w14:textId="292AF425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Basic Academic Skills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2239A" w:rsidP="00B2239A" w:rsidRDefault="00B2239A" w14:paraId="31748382" w14:textId="6FE4F041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2239A" w:rsidP="00B2239A" w:rsidRDefault="00B2239A" w14:paraId="31748383" w14:textId="3CE1DA69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Vita and Aulona</w:t>
            </w:r>
          </w:p>
        </w:tc>
      </w:tr>
      <w:tr w:rsidRPr="00217761" w:rsidR="00B2239A" w:rsidTr="0255D905" w14:paraId="31748389" w14:textId="77777777">
        <w:tc>
          <w:tcPr>
            <w:tcW w:w="1555" w:type="dxa"/>
            <w:shd w:val="clear" w:color="auto" w:fill="auto"/>
            <w:tcMar/>
          </w:tcPr>
          <w:p w:rsidRPr="00217761" w:rsidR="00B2239A" w:rsidP="00B2239A" w:rsidRDefault="00B2239A" w14:paraId="31748385" w14:textId="10574F61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  <w:lang w:eastAsia="en-GB"/>
              </w:rPr>
              <w:t>14:00 – 15:00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Pr="00217761" w:rsidR="00B2239A" w:rsidP="00B2239A" w:rsidRDefault="00B2239A" w14:paraId="31748386" w14:textId="3F84BE18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</w:rPr>
              <w:t xml:space="preserve">Good Academic Practice - </w:t>
            </w:r>
            <w:proofErr w:type="spellStart"/>
            <w:r w:rsidRPr="00217761">
              <w:rPr>
                <w:rFonts w:eastAsia="Times New Roman"/>
                <w:sz w:val="20"/>
                <w:szCs w:val="20"/>
              </w:rPr>
              <w:t>Plagarism</w:t>
            </w:r>
            <w:proofErr w:type="spellEnd"/>
            <w:r w:rsidRPr="002177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2239A" w:rsidP="00B2239A" w:rsidRDefault="00B2239A" w14:paraId="31748387" w14:textId="627D714A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Pr="00217761" w:rsidR="00B2239A" w:rsidP="00B2239A" w:rsidRDefault="00B2239A" w14:paraId="31748388" w14:textId="0170042B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Dion</w:t>
            </w:r>
          </w:p>
        </w:tc>
      </w:tr>
      <w:tr w:rsidR="0255D905" w:rsidTr="0255D905" w14:paraId="22F18D4C">
        <w:tc>
          <w:tcPr>
            <w:tcW w:w="1555" w:type="dxa"/>
            <w:shd w:val="clear" w:color="auto" w:fill="auto"/>
            <w:tcMar/>
          </w:tcPr>
          <w:p w:rsidR="1DF024F8" w:rsidP="0255D905" w:rsidRDefault="1DF024F8" w14:paraId="5CA899F8" w14:textId="268CF6AA">
            <w:pPr>
              <w:pStyle w:val="Normal"/>
              <w:spacing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255D905" w:rsidR="1DF024F8">
              <w:rPr>
                <w:rFonts w:eastAsia="Times New Roman"/>
                <w:sz w:val="20"/>
                <w:szCs w:val="20"/>
                <w:lang w:eastAsia="en-GB"/>
              </w:rPr>
              <w:t>16:00 – 17:00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="1DF024F8" w:rsidP="0255D905" w:rsidRDefault="1DF024F8" w14:paraId="3CCE0899" w14:textId="0DD39557">
            <w:pPr>
              <w:pStyle w:val="Normal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255D905" w:rsidR="1DF024F8">
              <w:rPr>
                <w:rFonts w:eastAsia="Times New Roman"/>
                <w:sz w:val="20"/>
                <w:szCs w:val="20"/>
              </w:rPr>
              <w:t>SES Q&amp;A (optional)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="1DF024F8" w:rsidP="0255D905" w:rsidRDefault="1DF024F8" w14:paraId="735F3A69" w14:textId="15D6E9F6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  <w:sz w:val="20"/>
                <w:szCs w:val="20"/>
              </w:rPr>
            </w:pPr>
            <w:r w:rsidRPr="0255D905" w:rsidR="1DF024F8">
              <w:rPr>
                <w:rFonts w:eastAsia="Times New Roman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2977" w:type="dxa"/>
            <w:shd w:val="clear" w:color="auto" w:fill="FFFFFF" w:themeFill="background1"/>
            <w:tcMar/>
          </w:tcPr>
          <w:p w:rsidR="1DF024F8" w:rsidP="0255D905" w:rsidRDefault="1DF024F8" w14:paraId="1B98B2CA" w14:textId="100D4232">
            <w:pPr>
              <w:pStyle w:val="Normal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255D905" w:rsidR="1DF024F8">
              <w:rPr>
                <w:rFonts w:eastAsia="Times New Roman"/>
                <w:sz w:val="20"/>
                <w:szCs w:val="20"/>
              </w:rPr>
              <w:t>SES staff</w:t>
            </w:r>
          </w:p>
        </w:tc>
      </w:tr>
    </w:tbl>
    <w:p w:rsidRPr="00217761" w:rsidR="00B818D2" w:rsidP="00B818D2" w:rsidRDefault="00B818D2" w14:paraId="3174838A" w14:textId="77777777">
      <w:pPr>
        <w:spacing w:before="0" w:line="240" w:lineRule="auto"/>
        <w:rPr>
          <w:rFonts w:eastAsia="Times New Roman"/>
          <w:b/>
          <w:sz w:val="20"/>
          <w:szCs w:val="20"/>
          <w:lang w:eastAsia="en-GB"/>
        </w:rPr>
      </w:pPr>
    </w:p>
    <w:p w:rsidRPr="00217761" w:rsidR="00B818D2" w:rsidP="00B818D2" w:rsidRDefault="00B818D2" w14:paraId="3174838B" w14:textId="77777777">
      <w:pPr>
        <w:spacing w:before="0" w:line="240" w:lineRule="auto"/>
        <w:rPr>
          <w:rFonts w:eastAsia="Times New Roman"/>
          <w:b/>
          <w:sz w:val="20"/>
          <w:szCs w:val="20"/>
          <w:lang w:eastAsia="en-GB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3118"/>
        <w:gridCol w:w="2977"/>
        <w:gridCol w:w="2977"/>
      </w:tblGrid>
      <w:tr w:rsidRPr="00217761" w:rsidR="00B818D2" w:rsidTr="240CAB2F" w14:paraId="31748392" w14:textId="77777777">
        <w:tc>
          <w:tcPr>
            <w:tcW w:w="1555" w:type="dxa"/>
            <w:shd w:val="clear" w:color="auto" w:fill="E6E6E6"/>
            <w:tcMar/>
          </w:tcPr>
          <w:p w:rsidRPr="00217761" w:rsidR="00B818D2" w:rsidP="001262D4" w:rsidRDefault="00B818D2" w14:paraId="3174838C" w14:textId="0557CA05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Friday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30</w:t>
            </w:r>
            <w:r w:rsidRPr="00217761" w:rsidR="001262D4">
              <w:rPr>
                <w:rFonts w:eastAsia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Pr="00217761" w:rsidR="001262D4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 September 2022</w:t>
            </w:r>
          </w:p>
        </w:tc>
        <w:tc>
          <w:tcPr>
            <w:tcW w:w="3118" w:type="dxa"/>
            <w:shd w:val="clear" w:color="auto" w:fill="E6E6E6"/>
            <w:tcMar/>
          </w:tcPr>
          <w:p w:rsidRPr="00217761" w:rsidR="00B818D2" w:rsidP="00B818D2" w:rsidRDefault="00B818D2" w14:paraId="3174838D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7761">
              <w:rPr>
                <w:rFonts w:eastAsia="Times New Roman"/>
                <w:b/>
                <w:sz w:val="20"/>
                <w:szCs w:val="20"/>
              </w:rPr>
              <w:t>Session</w:t>
            </w:r>
          </w:p>
          <w:p w:rsidRPr="00217761" w:rsidR="00B818D2" w:rsidP="00B818D2" w:rsidRDefault="00B818D2" w14:paraId="3174838E" w14:textId="77777777">
            <w:pPr>
              <w:spacing w:before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8F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Room</w:t>
            </w:r>
          </w:p>
          <w:p w:rsidRPr="00217761" w:rsidR="00B818D2" w:rsidP="00B818D2" w:rsidRDefault="00B818D2" w14:paraId="31748390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  <w:tcMar/>
          </w:tcPr>
          <w:p w:rsidRPr="00217761" w:rsidR="00B818D2" w:rsidP="00B818D2" w:rsidRDefault="00B818D2" w14:paraId="31748391" w14:textId="77777777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b/>
                <w:sz w:val="20"/>
                <w:szCs w:val="20"/>
                <w:lang w:eastAsia="en-GB"/>
              </w:rPr>
              <w:t>Staff</w:t>
            </w:r>
          </w:p>
        </w:tc>
      </w:tr>
      <w:tr w:rsidRPr="00217761" w:rsidR="00B2239A" w:rsidTr="240CAB2F" w14:paraId="31748398" w14:textId="77777777">
        <w:tc>
          <w:tcPr>
            <w:tcW w:w="1555" w:type="dxa"/>
            <w:tcBorders>
              <w:top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93" w14:textId="24F55146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9:30 – 11:30</w:t>
            </w:r>
          </w:p>
        </w:tc>
        <w:tc>
          <w:tcPr>
            <w:tcW w:w="3118" w:type="dxa"/>
            <w:shd w:val="clear" w:color="auto" w:fill="auto"/>
            <w:tcMar/>
          </w:tcPr>
          <w:p w:rsidRPr="00217761" w:rsidR="00B2239A" w:rsidP="00B2239A" w:rsidRDefault="00B2239A" w14:paraId="31748394" w14:textId="723BA5B2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Principles of Marketing II</w:t>
            </w:r>
          </w:p>
        </w:tc>
        <w:tc>
          <w:tcPr>
            <w:tcW w:w="2977" w:type="dxa"/>
            <w:shd w:val="clear" w:color="auto" w:fill="auto"/>
            <w:tcMar/>
          </w:tcPr>
          <w:p w:rsidRPr="00217761" w:rsidR="00B2239A" w:rsidP="00B2239A" w:rsidRDefault="00B2239A" w14:paraId="31748396" w14:textId="75509180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Zoom</w:t>
            </w:r>
          </w:p>
        </w:tc>
        <w:tc>
          <w:tcPr>
            <w:tcW w:w="2977" w:type="dxa"/>
            <w:tcMar/>
          </w:tcPr>
          <w:p w:rsidRPr="00217761" w:rsidR="00B2239A" w:rsidP="00B2239A" w:rsidRDefault="00B2239A" w14:paraId="31748397" w14:textId="2EEAD4CF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TBC - PGR</w:t>
            </w:r>
          </w:p>
        </w:tc>
      </w:tr>
      <w:tr w:rsidRPr="00217761" w:rsidR="00B2239A" w:rsidTr="240CAB2F" w14:paraId="3174839E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99" w14:textId="5E6FC321">
            <w:pPr>
              <w:spacing w:before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17761">
              <w:rPr>
                <w:rFonts w:eastAsia="Times New Roman"/>
                <w:sz w:val="20"/>
                <w:szCs w:val="20"/>
                <w:lang w:eastAsia="en-GB"/>
              </w:rPr>
              <w:t>13:00 – 17:00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00B2239A" w:rsidRDefault="00B2239A" w14:paraId="3174839A" w14:textId="3E7619E9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  <w:lang w:eastAsia="en-GB"/>
              </w:rPr>
              <w:t>Meetings with Personal Tutors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B2239A" w:rsidP="240CAB2F" w:rsidRDefault="003B6119" w14:paraId="4D40A043" w14:textId="0CC7A79A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240CAB2F" w:rsidR="79F83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>Maurice Keyworth 1.03; 1.04; 1.05; 1.06; 1.09; 1.31</w:t>
            </w:r>
          </w:p>
          <w:p w:rsidRPr="00217761" w:rsidR="00B2239A" w:rsidP="240CAB2F" w:rsidRDefault="003B6119" w14:paraId="3174839C" w14:textId="7A6EC661">
            <w:pPr>
              <w:pStyle w:val="Normal"/>
              <w:spacing w:before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7761" w:rsidR="00B2239A" w:rsidP="00B2239A" w:rsidRDefault="00B2239A" w14:paraId="3174839D" w14:textId="2B5777C8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217761">
              <w:rPr>
                <w:rFonts w:eastAsia="Times New Roman"/>
                <w:sz w:val="20"/>
                <w:szCs w:val="20"/>
              </w:rPr>
              <w:t>Personal Tutors</w:t>
            </w:r>
          </w:p>
        </w:tc>
      </w:tr>
      <w:tr w:rsidRPr="00217761" w:rsidR="00097A39" w:rsidTr="240CAB2F" w14:paraId="3174840A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097A39" w:rsidP="00097A39" w:rsidRDefault="00097A39" w14:paraId="317483C3" w14:textId="77777777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097A39" w:rsidP="00097A39" w:rsidRDefault="00097A39" w14:paraId="317483E6" w14:textId="30028FC7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7761" w:rsidR="00097A39" w:rsidP="00097A39" w:rsidRDefault="00097A39" w14:paraId="31748408" w14:textId="77777777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7761" w:rsidR="00097A39" w:rsidP="00097A39" w:rsidRDefault="00097A39" w14:paraId="31748409" w14:textId="72152392">
            <w:pPr>
              <w:spacing w:before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Pr="00217761" w:rsidR="00B818D2" w:rsidP="00B818D2" w:rsidRDefault="00B818D2" w14:paraId="3174840B" w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217761" w:rsidR="00B818D2" w:rsidP="00B818D2" w:rsidRDefault="00B818D2" w14:paraId="3174840E" w14:textId="77777777">
      <w:pPr>
        <w:spacing w:before="0" w:line="240" w:lineRule="auto"/>
        <w:rPr>
          <w:rFonts w:ascii="Calibri" w:hAnsi="Calibri" w:eastAsia="Calibri" w:cs="Times New Roman"/>
          <w:sz w:val="20"/>
          <w:szCs w:val="20"/>
        </w:rPr>
      </w:pPr>
    </w:p>
    <w:p w:rsidRPr="00217761" w:rsidR="005B0D14" w:rsidP="002A237B" w:rsidRDefault="005B0D14" w14:paraId="31748416" w14:textId="77777777">
      <w:pPr>
        <w:rPr>
          <w:sz w:val="20"/>
          <w:szCs w:val="20"/>
        </w:rPr>
      </w:pPr>
    </w:p>
    <w:sectPr w:rsidRPr="00217761" w:rsidR="005B0D14" w:rsidSect="00FC19EF">
      <w:headerReference w:type="first" r:id="rId10"/>
      <w:pgSz w:w="11906" w:h="16838" w:orient="portrait" w:code="9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69C9" w:rsidRDefault="00441F69" w14:paraId="3174841B" w14:textId="77777777">
      <w:pPr>
        <w:spacing w:before="0" w:line="240" w:lineRule="auto"/>
      </w:pPr>
      <w:r>
        <w:separator/>
      </w:r>
    </w:p>
  </w:endnote>
  <w:endnote w:type="continuationSeparator" w:id="0">
    <w:p w:rsidR="00A869C9" w:rsidRDefault="00441F69" w14:paraId="3174841C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69C9" w:rsidRDefault="00441F69" w14:paraId="31748419" w14:textId="77777777">
      <w:pPr>
        <w:spacing w:before="0" w:line="240" w:lineRule="auto"/>
      </w:pPr>
      <w:r>
        <w:separator/>
      </w:r>
    </w:p>
  </w:footnote>
  <w:footnote w:type="continuationSeparator" w:id="0">
    <w:p w:rsidR="00A869C9" w:rsidRDefault="00441F69" w14:paraId="3174841A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D2E5A" w:rsidP="006D2E5A" w:rsidRDefault="00B818D2" w14:paraId="3174841D" w14:textId="7777777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174841E" wp14:editId="3174841F">
              <wp:simplePos x="0" y="0"/>
              <wp:positionH relativeFrom="page">
                <wp:posOffset>4888865</wp:posOffset>
              </wp:positionH>
              <wp:positionV relativeFrom="page">
                <wp:posOffset>1548130</wp:posOffset>
              </wp:positionV>
              <wp:extent cx="2386330" cy="847725"/>
              <wp:effectExtent l="254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5A" w:rsidP="006D2E5A" w:rsidRDefault="00B818D2" w14:paraId="31748425" w14:textId="77777777">
                          <w:pPr>
                            <w:pStyle w:val="LEUNormal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1748426" wp14:editId="31748427">
                                <wp:extent cx="2390775" cy="847725"/>
                                <wp:effectExtent l="0" t="0" r="9525" b="9525"/>
                                <wp:docPr id="3" name="Picture 3" descr="LeedsUni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eedsUni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0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74841E">
              <v:stroke joinstyle="miter"/>
              <v:path gradientshapeok="t" o:connecttype="rect"/>
            </v:shapetype>
            <v:shape id="Text Box 4" style="position:absolute;margin-left:384.95pt;margin-top:121.9pt;width:187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OA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">
              <v:textbox inset="0,0,0,0">
                <w:txbxContent>
                  <w:p w:rsidR="006D2E5A" w:rsidP="006D2E5A" w:rsidRDefault="00B818D2" w14:paraId="31748425" w14:textId="77777777">
                    <w:pPr>
                      <w:pStyle w:val="LEUNormal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1748426" wp14:editId="31748427">
                          <wp:extent cx="2390775" cy="847725"/>
                          <wp:effectExtent l="0" t="0" r="9525" b="9525"/>
                          <wp:docPr id="3" name="Picture 3" descr="LeedsUni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eedsUni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077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1748420" wp14:editId="31748421">
              <wp:simplePos x="0" y="0"/>
              <wp:positionH relativeFrom="page">
                <wp:posOffset>165735</wp:posOffset>
              </wp:positionH>
              <wp:positionV relativeFrom="page">
                <wp:posOffset>2508250</wp:posOffset>
              </wp:positionV>
              <wp:extent cx="7200265" cy="0"/>
              <wp:effectExtent l="13335" t="12700" r="6350" b="63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3.05pt,197.5pt" to="580pt,197.5pt" w14:anchorId="4A15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K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Jup1PJxjR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D2"/>
    <w:rsid w:val="00000A51"/>
    <w:rsid w:val="00097A39"/>
    <w:rsid w:val="000A395C"/>
    <w:rsid w:val="001262D4"/>
    <w:rsid w:val="0013267D"/>
    <w:rsid w:val="001951A7"/>
    <w:rsid w:val="001C2F45"/>
    <w:rsid w:val="00217761"/>
    <w:rsid w:val="0024710D"/>
    <w:rsid w:val="00273123"/>
    <w:rsid w:val="002A237B"/>
    <w:rsid w:val="002A498A"/>
    <w:rsid w:val="002F53FA"/>
    <w:rsid w:val="00330467"/>
    <w:rsid w:val="003400F1"/>
    <w:rsid w:val="003B6119"/>
    <w:rsid w:val="00416AA0"/>
    <w:rsid w:val="00441F69"/>
    <w:rsid w:val="0052492D"/>
    <w:rsid w:val="005378E2"/>
    <w:rsid w:val="0056264E"/>
    <w:rsid w:val="005A7DD0"/>
    <w:rsid w:val="005B0D14"/>
    <w:rsid w:val="005C161B"/>
    <w:rsid w:val="006422C8"/>
    <w:rsid w:val="00671ED9"/>
    <w:rsid w:val="006F163E"/>
    <w:rsid w:val="007D27BD"/>
    <w:rsid w:val="00873D7B"/>
    <w:rsid w:val="00880119"/>
    <w:rsid w:val="00890E90"/>
    <w:rsid w:val="008D4096"/>
    <w:rsid w:val="00906F42"/>
    <w:rsid w:val="0091059B"/>
    <w:rsid w:val="00930117"/>
    <w:rsid w:val="00991ACC"/>
    <w:rsid w:val="00A36CF5"/>
    <w:rsid w:val="00A80C89"/>
    <w:rsid w:val="00A869C9"/>
    <w:rsid w:val="00AD1B4C"/>
    <w:rsid w:val="00AD3173"/>
    <w:rsid w:val="00B2239A"/>
    <w:rsid w:val="00B23E4E"/>
    <w:rsid w:val="00B3772F"/>
    <w:rsid w:val="00B73992"/>
    <w:rsid w:val="00B7564E"/>
    <w:rsid w:val="00B818D2"/>
    <w:rsid w:val="00BD722C"/>
    <w:rsid w:val="00BF7C01"/>
    <w:rsid w:val="00C43089"/>
    <w:rsid w:val="00CA19CD"/>
    <w:rsid w:val="00CC6F8F"/>
    <w:rsid w:val="00D00D33"/>
    <w:rsid w:val="00D529C7"/>
    <w:rsid w:val="00DB07A5"/>
    <w:rsid w:val="00E057DF"/>
    <w:rsid w:val="00E209F2"/>
    <w:rsid w:val="00E57218"/>
    <w:rsid w:val="00EB4B11"/>
    <w:rsid w:val="00EB66B1"/>
    <w:rsid w:val="00F367F1"/>
    <w:rsid w:val="00F419B2"/>
    <w:rsid w:val="0248F644"/>
    <w:rsid w:val="0255D905"/>
    <w:rsid w:val="038E7A45"/>
    <w:rsid w:val="0AF02AA9"/>
    <w:rsid w:val="0E76E700"/>
    <w:rsid w:val="0EFF2DCF"/>
    <w:rsid w:val="17AEBCEB"/>
    <w:rsid w:val="18FCA8C0"/>
    <w:rsid w:val="1BE741FD"/>
    <w:rsid w:val="1DF024F8"/>
    <w:rsid w:val="222F2B6B"/>
    <w:rsid w:val="228545EA"/>
    <w:rsid w:val="22F55335"/>
    <w:rsid w:val="240CAB2F"/>
    <w:rsid w:val="2B7D22FB"/>
    <w:rsid w:val="2CFF3E79"/>
    <w:rsid w:val="3369C37E"/>
    <w:rsid w:val="36087A0D"/>
    <w:rsid w:val="36F7A541"/>
    <w:rsid w:val="397DA6AB"/>
    <w:rsid w:val="403BA044"/>
    <w:rsid w:val="4081EA14"/>
    <w:rsid w:val="46D03FB7"/>
    <w:rsid w:val="53751E07"/>
    <w:rsid w:val="5653A21C"/>
    <w:rsid w:val="574AA5C1"/>
    <w:rsid w:val="59CB372E"/>
    <w:rsid w:val="5AB70C9B"/>
    <w:rsid w:val="5D128A24"/>
    <w:rsid w:val="603A78B2"/>
    <w:rsid w:val="6354024B"/>
    <w:rsid w:val="69007C93"/>
    <w:rsid w:val="69159F96"/>
    <w:rsid w:val="6AB834DD"/>
    <w:rsid w:val="6B2B9152"/>
    <w:rsid w:val="6E1B6185"/>
    <w:rsid w:val="710864FE"/>
    <w:rsid w:val="712B3712"/>
    <w:rsid w:val="738EF2F8"/>
    <w:rsid w:val="7462D7D4"/>
    <w:rsid w:val="79F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82BB"/>
  <w15:chartTrackingRefBased/>
  <w15:docId w15:val="{D3AB143A-3396-4BEE-B7C9-4A31E585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62D4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heading" w:customStyle="1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styleId="SubheadingChar" w:customStyle="1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color="auto" w:sz="8" w:space="4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66B1"/>
    <w:rPr>
      <w:rFonts w:ascii="Arial" w:hAnsi="Arial" w:cs="Arial" w:eastAsiaTheme="majorEastAsia"/>
      <w:iCs/>
      <w:spacing w:val="15"/>
      <w:sz w:val="28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EB66B1"/>
    <w:rPr>
      <w:rFonts w:ascii="Arial" w:hAnsi="Arial" w:cs="Arial" w:eastAsiaTheme="majorEastAsia"/>
      <w:b/>
      <w:bCs/>
      <w:sz w:val="36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EB66B1"/>
    <w:rPr>
      <w:rFonts w:ascii="Arial" w:hAnsi="Arial" w:cs="Arial" w:eastAsiaTheme="majorEastAsia"/>
      <w:b/>
      <w:bCs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B66B1"/>
    <w:rPr>
      <w:rFonts w:ascii="Arial" w:hAnsi="Arial" w:cs="Arial" w:eastAsiaTheme="majorEastAsia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EB66B1"/>
    <w:rPr>
      <w:rFonts w:ascii="Arial" w:hAnsi="Arial" w:cs="Arial" w:eastAsiaTheme="majorEastAsia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273123"/>
    <w:rPr>
      <w:rFonts w:ascii="Arial" w:hAnsi="Arial" w:cs="Arial" w:eastAsiaTheme="majorEastAsia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6F163E"/>
    <w:rPr>
      <w:rFonts w:ascii="Arial" w:hAnsi="Arial" w:cs="Arial" w:eastAsiaTheme="majorEastAsia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styleId="QuoteChar" w:customStyle="1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styleId="QuoteChar1" w:customStyle="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styleId="Heading7Char" w:customStyle="1">
    <w:name w:val="Heading 7 Char"/>
    <w:basedOn w:val="DefaultParagraphFont"/>
    <w:link w:val="Heading7"/>
    <w:uiPriority w:val="9"/>
    <w:rsid w:val="006F163E"/>
    <w:rPr>
      <w:rFonts w:ascii="Arial" w:hAnsi="Arial" w:eastAsiaTheme="majorEastAsia" w:cstheme="majorBidi"/>
      <w:b/>
      <w:i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6F163E"/>
    <w:rPr>
      <w:rFonts w:ascii="Arial" w:hAnsi="Arial" w:eastAsiaTheme="majorEastAsia" w:cstheme="majorBidi"/>
      <w:sz w:val="24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6F163E"/>
    <w:rPr>
      <w:rFonts w:ascii="Arial" w:hAnsi="Arial" w:eastAsiaTheme="majorEastAsia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color="auto" w:sz="2" w:space="10" w:shadow="1"/>
        <w:left w:val="single" w:color="auto" w:sz="2" w:space="10" w:shadow="1"/>
        <w:bottom w:val="single" w:color="auto" w:sz="2" w:space="10" w:shadow="1"/>
        <w:right w:val="single" w:color="auto" w:sz="2" w:space="10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EUNormal" w:customStyle="1">
    <w:name w:val="LEU_Normal"/>
    <w:rsid w:val="00B818D2"/>
    <w:pPr>
      <w:spacing w:after="0" w:line="240" w:lineRule="auto"/>
    </w:pPr>
    <w:rPr>
      <w:rFonts w:eastAsia="Times New Roman" w:cs="Times New Roman"/>
    </w:rPr>
  </w:style>
  <w:style w:type="paragraph" w:styleId="LEUHeader" w:customStyle="1">
    <w:name w:val="LEU_Header"/>
    <w:basedOn w:val="LEUNormal"/>
    <w:rsid w:val="00B818D2"/>
    <w:pPr>
      <w:spacing w:after="4160" w:line="240" w:lineRule="exact"/>
    </w:pPr>
  </w:style>
  <w:style w:type="paragraph" w:styleId="LEUFPSchool" w:customStyle="1">
    <w:name w:val="LEU_FP_School"/>
    <w:next w:val="Normal"/>
    <w:rsid w:val="00B818D2"/>
    <w:pPr>
      <w:spacing w:after="0" w:line="400" w:lineRule="exact"/>
    </w:pPr>
    <w:rPr>
      <w:rFonts w:eastAsia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2A354C2E86242A0DB558529437CF8" ma:contentTypeVersion="12" ma:contentTypeDescription="Create a new document." ma:contentTypeScope="" ma:versionID="2cd208e68f4f8f6bf035575d28adac7d">
  <xsd:schema xmlns:xsd="http://www.w3.org/2001/XMLSchema" xmlns:xs="http://www.w3.org/2001/XMLSchema" xmlns:p="http://schemas.microsoft.com/office/2006/metadata/properties" xmlns:ns3="2aab66c0-7fbd-4b9e-981a-5a3495bb8217" xmlns:ns4="c2cff3a2-b5a2-45a2-9ff6-5a5daed35675" targetNamespace="http://schemas.microsoft.com/office/2006/metadata/properties" ma:root="true" ma:fieldsID="8137a5116a47fa6ede499cb3642a5d2a" ns3:_="" ns4:_="">
    <xsd:import namespace="2aab66c0-7fbd-4b9e-981a-5a3495bb8217"/>
    <xsd:import namespace="c2cff3a2-b5a2-45a2-9ff6-5a5daed3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b66c0-7fbd-4b9e-981a-5a3495bb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ff3a2-b5a2-45a2-9ff6-5a5daed3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8E0C-A730-4963-93EA-F7B78DBEA18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c2cff3a2-b5a2-45a2-9ff6-5a5daed35675"/>
    <ds:schemaRef ds:uri="http://schemas.openxmlformats.org/package/2006/metadata/core-properties"/>
    <ds:schemaRef ds:uri="2aab66c0-7fbd-4b9e-981a-5a3495bb82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CEA726-9CA5-4CEB-92B0-21E4685A4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4130-33DA-4FBD-8BDE-6FEA63BF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b66c0-7fbd-4b9e-981a-5a3495bb8217"/>
    <ds:schemaRef ds:uri="c2cff3a2-b5a2-45a2-9ff6-5a5daed3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Summers</dc:creator>
  <keywords/>
  <dc:description/>
  <lastModifiedBy>Tom Woodruff</lastModifiedBy>
  <revision>8</revision>
  <dcterms:created xsi:type="dcterms:W3CDTF">2022-08-04T13:41:00.0000000Z</dcterms:created>
  <dcterms:modified xsi:type="dcterms:W3CDTF">2022-09-14T13:49:32.0198068Z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0x0101008BA2A354C2E86242A0DB558529437CF8</vt:lpwstr>
  </property>
</Properties>
</file>